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巴尔扎克,外研社编译组,Honoré de Balzac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8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巴尔扎克,外研社编译组,Honoré de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本书出售、求购地址：https://www.jiaokey.com/book/detail/96228893.html</w:t>
      </w:r>
    </w:p>
    <w:p>
      <w:r>
        <w:t>更多欧洲文学图书推荐：https://www.jiaokey.com</w:t>
      </w:r>
    </w:p>
    <w:p>
      <w:r>
        <w:t>巴尔扎克,外研社编译组,Honoré de Balzac 其他作品：https://www.jiaokey.com/tag/巴尔扎克,外研社编译组,Honoré de Balzac.html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