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书名：给这最后来的</w:t>
      </w:r>
    </w:p>
    <w:p>
      <w:r>
        <w:t>作者：（英）约翰·罗斯金著；宋志平，杨维秀译；JohnRuskin</w:t>
      </w:r>
    </w:p>
    <w:p>
      <w:r>
        <w:t>出版社：北京：外语教学与研究出版社</w:t>
      </w:r>
    </w:p>
    <w:p>
      <w:r>
        <w:t>出版日期：2011.10</w:t>
      </w:r>
    </w:p>
    <w:p>
      <w:r>
        <w:t>总页数：149</w:t>
      </w:r>
    </w:p>
    <w:p>
      <w:r>
        <w:t>更多请访问教客网: www.jiaokey.com</w:t>
      </w:r>
    </w:p>
    <w:p>
      <w:r>
        <w:t>给这最后来的 评论地址：https://www.jiaokey.com/book/detail/96228850.html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