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书名：玫瑰对柏树做了什么</w:t>
      </w:r>
    </w:p>
    <w:p>
      <w:r>
        <w:t>作者：（英）安德鲁·朗格著；金冰清译；Andrew Lang</w:t>
      </w:r>
    </w:p>
    <w:p>
      <w:r>
        <w:t>出版社：北京：外语教学与研究出版社</w:t>
      </w:r>
    </w:p>
    <w:p>
      <w:r>
        <w:t>出版日期：2013.01</w:t>
      </w:r>
    </w:p>
    <w:p>
      <w:r>
        <w:t>总页数：65</w:t>
      </w:r>
    </w:p>
    <w:p>
      <w:r>
        <w:t>更多请访问教客网: www.jiaokey.com</w:t>
      </w:r>
    </w:p>
    <w:p>
      <w:r>
        <w:t>玫瑰对柏树做了什么 评论地址：https://www.jiaokey.com/book/detail/96228835.html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