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</w:t>
      </w:r>
    </w:p>
    <w:p>
      <w:r>
        <w:rPr>
          <w:rFonts w:ascii="宋体" w:hAnsi="宋体" w:eastAsia="宋体"/>
          <w:sz w:val="24"/>
        </w:rPr>
        <w:t>马克·吐温,魏珊珊,Mark Twain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马克·吐温,魏珊珊,Mark Twain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本书出售、求购地址：https://www.jiaokey.com/book/detail/96228834.html</w:t>
      </w:r>
    </w:p>
    <w:p>
      <w:r>
        <w:t>更多美洲文学图书推荐：https://www.jiaokey.com</w:t>
      </w:r>
    </w:p>
    <w:p>
      <w:r>
        <w:t>马克·吐温,魏珊珊,Mark Twain 其他作品：https://www.jiaokey.com/tag/马克·吐温,魏珊珊,Mark Twain.html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