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书名：战争岁月</w:t>
      </w:r>
    </w:p>
    <w:p>
      <w:r>
        <w:t>作者：（法）莫泊桑著；赵阳平译</w:t>
      </w:r>
    </w:p>
    <w:p>
      <w:r>
        <w:t>出版社：北京：外语教学与研究出版社</w:t>
      </w:r>
    </w:p>
    <w:p>
      <w:r>
        <w:t>出版日期：2012.12</w:t>
      </w:r>
    </w:p>
    <w:p>
      <w:r>
        <w:t>总页数：97</w:t>
      </w:r>
    </w:p>
    <w:p>
      <w:r>
        <w:t>更多请访问教客网: www.jiaokey.com</w:t>
      </w:r>
    </w:p>
    <w:p>
      <w:r>
        <w:t>战争岁月 评论地址：https://www.jiaokey.com/book/detail/96228793.html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