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小城畸人</w:t>
      </w:r>
    </w:p>
    <w:p>
      <w:r>
        <w:rPr>
          <w:rFonts w:ascii="宋体" w:hAnsi="宋体" w:eastAsia="宋体"/>
          <w:sz w:val="24"/>
        </w:rPr>
        <w:t>舍伍德·安德森,李程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8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小城畸人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舍伍德·安德森,李程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本书出售、求购地址：https://www.jiaokey.com/book/detail/96228769.html</w:t>
      </w:r>
    </w:p>
    <w:p>
      <w:r>
        <w:t>更多美洲文学图书推荐：https://www.jiaokey.com</w:t>
      </w:r>
    </w:p>
    <w:p>
      <w:r>
        <w:t>舍伍德·安德森,李程 其他作品：https://www.jiaokey.com/tag/舍伍德·安德森,李程.html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关键词搜索：https://www.jiaokey.com/tag/小城畸人.html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