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作者：（法）莫泊桑著；赵阳平，田园，辛华译；Guy de Maupassant</w:t>
      </w:r>
    </w:p>
    <w:p>
      <w:r>
        <w:t>出版社：北京：外语教学与研究出版社</w:t>
      </w:r>
    </w:p>
    <w:p>
      <w:r>
        <w:t>出版日期：2012.12</w:t>
      </w:r>
    </w:p>
    <w:p>
      <w:r>
        <w:t>总页数：287</w:t>
      </w:r>
    </w:p>
    <w:p>
      <w:r>
        <w:t>更多请访问教客网: www.jiaokey.com</w:t>
      </w:r>
    </w:p>
    <w:p>
      <w:r>
        <w:t>一生 评论地址：https://www.jiaokey.com/book/detail/96228714.html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