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张方震油画艺术</w:t>
      </w:r>
    </w:p>
    <w:p>
      <w:r>
        <w:rPr>
          <w:rFonts w:ascii="宋体" w:hAnsi="宋体" w:eastAsia="宋体"/>
          <w:sz w:val="24"/>
        </w:rPr>
        <w:t>张方震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张方震油画艺术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9787541072505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本书收录了:旧时代的（重庆）朝天门码头、陪都浩劫-1939·重庆·日机狂炸之后、陪都浩劫、红岩颂、大姐、同甘共苦、为了一个共同的革命目标等油画作品。</w:t>
      </w:r>
    </w:p>
    <w:p/>
    <w:p>
      <w:r>
        <w:t>本书出售、求购地址：https://www.jiaokey.com/book/detail/96228652.html</w:t>
      </w:r>
    </w:p>
    <w:p>
      <w:r>
        <w:t>更多油画图书推荐：https://www.jiaokey.com</w:t>
      </w:r>
    </w:p>
    <w:p>
      <w:r>
        <w:t>张方震 其他作品：https://www.jiaokey.com/tag/张方震.html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