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我的梦</w:t>
      </w:r>
    </w:p>
    <w:p>
      <w:r>
        <w:t>作者:四川省文明办，四川省教育厅，共青团四川省委，四川省少工委组织编写</w:t>
      </w:r>
    </w:p>
    <w:p>
      <w:r>
        <w:t>出版社:成都：天地出版社</w:t>
      </w:r>
    </w:p>
    <w:p>
      <w:r>
        <w:t>出版日期：2014</w:t>
      </w:r>
    </w:p>
    <w:p>
      <w:r>
        <w:t>总页数：228</w:t>
      </w:r>
    </w:p>
    <w:p>
      <w:r>
        <w:t>更多请访问教客网:www.jiaokey.com</w:t>
      </w:r>
    </w:p>
    <w:p>
      <w:r>
        <w:t>中国梦  我的梦评论地址：https://www.jiaokey.com/book/detail/96228631.html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