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英语  五年级升六年级</w:t>
      </w:r>
    </w:p>
    <w:p>
      <w:r>
        <w:t>作者：（中国）纪铁宁</w:t>
      </w:r>
    </w:p>
    <w:p>
      <w:r>
        <w:t>出版社：宁波：宁波出版社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暑假衔接  英语  五年级升六年级 评论地址：https://www.jiaokey.com/book/detail/96228136.html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