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书名：基于核心素养的小学语文教学设计</w:t>
      </w:r>
    </w:p>
    <w:p>
      <w:r>
        <w:t>作者：顾可雅著</w:t>
      </w:r>
    </w:p>
    <w:p>
      <w:r>
        <w:t>出版社：宁波：宁波出版社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基于核心素养的小学语文教学设计 评论地址：https://www.jiaokey.com/book/detail/96228052.html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