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书名：高中英语阅读理解与完形填空</w:t>
      </w:r>
    </w:p>
    <w:p>
      <w:r>
        <w:t>作者：王雪峰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总页数：244</w:t>
      </w:r>
    </w:p>
    <w:p>
      <w:r>
        <w:t>更多请访问教客网: www.jiaokey.com</w:t>
      </w:r>
    </w:p>
    <w:p>
      <w:r>
        <w:t>高中英语阅读理解与完形填空 评论地址：https://www.jiaokey.com/book/detail/96227949.html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