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考纲解读版</w:t>
      </w:r>
    </w:p>
    <w:p>
      <w:r>
        <w:t>作者：贺平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总页数：168</w:t>
      </w:r>
    </w:p>
    <w:p>
      <w:r>
        <w:t>更多请访问教客网: www.jiaokey.com</w:t>
      </w:r>
    </w:p>
    <w:p>
      <w:r>
        <w:t>上海中考总动员  物理  考纲解读版 评论地址：https://www.jiaokey.com/book/detail/96227922.html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