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高职大学生心理健康教育</w:t>
      </w:r>
    </w:p>
    <w:p>
      <w:r>
        <w:rPr>
          <w:rFonts w:ascii="宋体" w:hAnsi="宋体" w:eastAsia="宋体"/>
          <w:sz w:val="24"/>
        </w:rPr>
        <w:t>亓正申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亓正申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9787534960574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大学生面临的任务，着重论述心理健康新观念、大学生自我意识、大学生人格发展、大学生学习心理、健康的爱情观、大学生的人际交往心理、生涯发展与心理健康、大学生的情绪健康、大学生挫折心理、互联网与大学生心理健康等问题，共包括12个章节，不同章节既相对独立又统一为整体，结构严谨，内在逻辑性强。本书具有以下特点：1.注重实践，针对性强；2.理论适度，可读性强；3.内容创新，时代性强。书中名人名言、案例导入、知识链接、心理问卷以及课堂活动等栏目突出了趣味……</w:t>
      </w:r>
    </w:p>
    <w:p/>
    <w:p>
      <w:r>
        <w:t>本书出售、求购地址：https://www.jiaokey.com/book/detail/96227786.html</w:t>
      </w:r>
    </w:p>
    <w:p>
      <w:r>
        <w:t>更多青少年心理学图书推荐：https://www.jiaokey.com</w:t>
      </w:r>
    </w:p>
    <w:p>
      <w:r>
        <w:t>亓正申 其他作品：https://www.jiaokey.com/tag/亓正申.html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关键词搜索：https://www.jiaokey.com/tag/大学生-心理健康-健康教育-高等职业教育-教材.html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