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孙自强,李庆阳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孙自强,李庆阳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9787534979729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河南省“十二五”普通高等教育规划教材之一。依据一线职业岗位对经济法知识与应用能力的要求，以经济类职业岗位工作过程中所需处理的经济法律事务为主线，吸收最新经济法的立法信息，建构的经济法课程内容体系。本书共13章，包括经济法基础理论、企业法、公司法、证券法、企业破产法、物权法、知识产权法、房地产法、合同法、票据法、市场规制法、劳动合同法等。全书结构合理、重点突出、特色明显、深入浅出，实现了理论与实践、法律与案例的有机融合。本书可作为高职高专院校经济管理类及相关专业的经济法教材，可作为各类成人院校、中等专业（职业）学校教学用书及企业职工的培训教材，可作为在职人员迅速提高经济法知识与应用能力的自学用书。</w:t>
      </w:r>
    </w:p>
    <w:p/>
    <w:p>
      <w:r>
        <w:t>本书出售、求购地址：https://www.jiaokey.com/book/detail/96227673.html</w:t>
      </w:r>
    </w:p>
    <w:p>
      <w:r>
        <w:t>更多经济法图书推荐：https://www.jiaokey.com</w:t>
      </w:r>
    </w:p>
    <w:p>
      <w:r>
        <w:t>孙自强,李庆阳 其他作品：https://www.jiaokey.com/tag/孙自强,李庆阳.html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关键词搜索：https://www.jiaokey.com/tag/经济法-中国-高等学校-教材.html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