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高丛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9787534960932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税收管理-高等职业教育-中国-教材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本书包括税收概述、增值税、消费税、营业税法、城市维护建设税、关税、企业所得税等12章内容，对我国税种中流转税、所得税进行了详尽的阐述。</w:t>
      </w:r>
    </w:p>
    <w:p/>
    <w:p>
      <w:r>
        <w:t>本书出售、求购地址：https://www.jiaokey.com/book/detail/96227671.html</w:t>
      </w:r>
    </w:p>
    <w:p>
      <w:r>
        <w:t>更多中国财政图书推荐：https://www.jiaokey.com</w:t>
      </w:r>
    </w:p>
    <w:p>
      <w:r>
        <w:t>高丛 其他作品：https://www.jiaokey.com/tag/高丛.html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关键词搜索：https://www.jiaokey.com/tag/税收管理-高等职业教育-中国-教材.html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