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漆小平,韩梦林,于肖飞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漆小平,韩梦林,于肖飞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9787534977220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物流-设备管理-高等职业教育教材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物资企业经营与管理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充分体现高职高专教材特色为出发点和切入点，努力从内容和形式上有所突破或改进，突出综合性、实用性和可读性，力求做到理论、实务、案例三者有机结合。在内容上，以”理论够用，注重实用”为原则，理论简明扼要，注重与实践的紧密结合，形成”讲、读、思、练”一体化教材模式，以适应教师精讲、学生多练，以及实际应用能力培养教学模式的需要。在形式上，以讲解与思考的有机结合为要求，共分10个项目，每个项目以有趣的案例引入，提高学生学习的兴趣；中间穿插”资料链接”、”小思考”等，充分调动学生积极思考的能力，从而理解和掌握理论知识；最后有综合案例和针对性强的实训项目，重视学生的实践训练，提高学生解决实际问题的能力，使学生职业技能的培养符合规范要求。</w:t>
      </w:r>
    </w:p>
    <w:p/>
    <w:p>
      <w:r>
        <w:t>本书出售、求购地址：https://www.jiaokey.com/book/detail/96227591.html</w:t>
      </w:r>
    </w:p>
    <w:p>
      <w:r>
        <w:t>更多物资企业经营与管理图书推荐：https://www.jiaokey.com</w:t>
      </w:r>
    </w:p>
    <w:p>
      <w:r>
        <w:t>漆小平,韩梦林,于肖飞 其他作品：https://www.jiaokey.com/tag/漆小平,韩梦林,于肖飞.html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关键词搜索：https://www.jiaokey.com/tag/物流-设备管理-高等职业教育教材.html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