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书名：研究生教育管理探索与创新  2019</w:t>
      </w:r>
    </w:p>
    <w:p>
      <w:r>
        <w:t>作者：韩芳，张莹主编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总页数：418</w:t>
      </w:r>
    </w:p>
    <w:p>
      <w:r>
        <w:t>更多请访问教客网: www.jiaokey.com</w:t>
      </w:r>
    </w:p>
    <w:p>
      <w:r>
        <w:t>研究生教育管理探索与创新  2019 评论地址：https://www.jiaokey.com/book/detail/96227139.html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