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新闻学国家特色专业系列教材  大众传播学通论</w:t>
      </w:r>
    </w:p>
    <w:p>
      <w:r>
        <w:rPr>
          <w:rFonts w:ascii="宋体" w:hAnsi="宋体" w:eastAsia="宋体"/>
          <w:sz w:val="24"/>
        </w:rPr>
        <w:t>徐燕责任编辑；（中国）李苓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新闻学国家特色专业系列教材  大众传播学通论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徐燕责任编辑；（中国）李苓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本书出售、求购地址：https://www.jiaokey.com/book/detail/96227117.html</w:t>
      </w:r>
    </w:p>
    <w:p>
      <w:r>
        <w:t>更多相关图书推荐：https://www.jiaokey.com</w:t>
      </w:r>
    </w:p>
    <w:p>
      <w:r>
        <w:t>徐燕责任编辑；（中国）李苓 其他作品：https://www.jiaokey.com/tag/徐燕责任编辑；（中国）李苓.html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关键词搜索：https://www.jiaokey.com/tag/新闻学国家特色专业系列教材  大众传播学通论.html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