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书名：小诗郎看图识字  花卉卷</w:t>
      </w:r>
    </w:p>
    <w:p>
      <w:r>
        <w:t>作者：苍山牧云，千梦难寻著；张景全，刘月，陈娇绘</w:t>
      </w:r>
    </w:p>
    <w:p>
      <w:r>
        <w:t>出版社：成都：四川大学出版社</w:t>
      </w:r>
    </w:p>
    <w:p>
      <w:r>
        <w:t>出版日期：2019.05</w:t>
      </w:r>
    </w:p>
    <w:p>
      <w:r>
        <w:t>总页数：48</w:t>
      </w:r>
    </w:p>
    <w:p>
      <w:r>
        <w:t>更多请访问教客网: www.jiaokey.com</w:t>
      </w:r>
    </w:p>
    <w:p>
      <w:r>
        <w:t>小诗郎看图识字  花卉卷 评论地址：https://www.jiaokey.com/book/detail/96227105.html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