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书名：维尔比夫人与表意学</w:t>
      </w:r>
    </w:p>
    <w:p>
      <w:r>
        <w:t>作者:（意）苏珊·佩特丽莉著；宋文，薛晨译</w:t>
      </w:r>
    </w:p>
    <w:p>
      <w:r>
        <w:t>出版社:成都：四川大学出版社</w:t>
      </w:r>
    </w:p>
    <w:p>
      <w:r>
        <w:t>出版日期：2019.01</w:t>
      </w:r>
    </w:p>
    <w:p>
      <w:r>
        <w:t>总页数：338</w:t>
      </w:r>
    </w:p>
    <w:p>
      <w:r>
        <w:t>更多请访问教客网:www.jiaokey.com</w:t>
      </w:r>
    </w:p>
    <w:p>
      <w:r>
        <w:t>维尔比夫人与表意学评论地址：https://www.jiaokey.com/book/detail/96227076.html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