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书名：四川省属经济开发区三重绩效综合评估模型研究</w:t>
      </w:r>
    </w:p>
    <w:p>
      <w:r>
        <w:t>作者:张晓路著</w:t>
      </w:r>
    </w:p>
    <w:p>
      <w:r>
        <w:t>出版社:成都：四川大学出版社</w:t>
      </w:r>
    </w:p>
    <w:p>
      <w:r>
        <w:t>出版日期：2018.12</w:t>
      </w:r>
    </w:p>
    <w:p>
      <w:r>
        <w:t>总页数：216</w:t>
      </w:r>
    </w:p>
    <w:p>
      <w:r>
        <w:t>更多请访问教客网:www.jiaokey.com</w:t>
      </w:r>
    </w:p>
    <w:p>
      <w:r>
        <w:t>四川省属经济开发区三重绩效综合评估模型研究评论地址：https://www.jiaokey.com/book/detail/96227064.html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