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书名：智慧备考  英语能力提高</w:t>
      </w:r>
    </w:p>
    <w:p>
      <w:r>
        <w:t>作者：谢碧玲，汪达志，欧阳健主编</w:t>
      </w:r>
    </w:p>
    <w:p>
      <w:r>
        <w:t>出版社：成都：四川大学出版社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智慧备考  英语能力提高 评论地址：https://www.jiaokey.com/book/detail/96226834.html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