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书名：语句衔接与排序专项训练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语句衔接与排序专项训练 评论地址：https://www.jiaokey.com/book/detail/96226829.html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