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书名：名校秘题·全程导练  物理  八年级  上  （RJ）</w:t>
      </w:r>
    </w:p>
    <w:p>
      <w:r>
        <w:t>作者：何政主编</w:t>
      </w:r>
    </w:p>
    <w:p>
      <w:r>
        <w:t>出版社：成都：四川大学出版社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名校秘题·全程导练  物理  八年级  上  （RJ） 评论地址：https://www.jiaokey.com/book/detail/96226755.html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