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书名：课堂点睛  英语  八年级  下</w:t>
      </w:r>
    </w:p>
    <w:p>
      <w:r>
        <w:t>作者：高明俊；加玉杰</w:t>
      </w:r>
    </w:p>
    <w:p>
      <w:r>
        <w:t>出版社：成都：四川大学出版社</w:t>
      </w:r>
    </w:p>
    <w:p>
      <w:r>
        <w:t>出版日期：2019.11</w:t>
      </w:r>
    </w:p>
    <w:p>
      <w:r>
        <w:t>总页数：186</w:t>
      </w:r>
    </w:p>
    <w:p>
      <w:r>
        <w:t>更多请访问教客网: www.jiaokey.com</w:t>
      </w:r>
    </w:p>
    <w:p>
      <w:r>
        <w:t>课堂点睛  英语  八年级  下 评论地址：https://www.jiaokey.com/book/detail/96226741.html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