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生物  七年级  上  （配人教）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出版日期：2019.06</w:t>
      </w:r>
    </w:p>
    <w:p>
      <w:r>
        <w:t>总页数：148</w:t>
      </w:r>
    </w:p>
    <w:p>
      <w:r>
        <w:t>更多请访问教客网: www.jiaokey.com</w:t>
      </w:r>
    </w:p>
    <w:p>
      <w:r>
        <w:t>课堂点睛  生物  七年级  上  （配人教） 评论地址：https://www.jiaokey.com/book/detail/96226729.html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