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书名：智慧备考·语文能力提高</w:t>
      </w:r>
    </w:p>
    <w:p>
      <w:r>
        <w:t>作者：孙红，莫金莲，彭晓萍主编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总页数：338</w:t>
      </w:r>
    </w:p>
    <w:p>
      <w:r>
        <w:t>更多请访问教客网: www.jiaokey.com</w:t>
      </w:r>
    </w:p>
    <w:p>
      <w:r>
        <w:t>智慧备考·语文能力提高 评论地址：https://www.jiaokey.com/book/detail/96226653.html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