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书名：文学文化常识专项训练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文学文化常识专项训练 评论地址：https://www.jiaokey.com/book/detail/96226622.html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