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书名：商业银行票据实训教程</w:t>
      </w:r>
    </w:p>
    <w:p>
      <w:r>
        <w:t>作者:郑焕刚，赵佳燕主编</w:t>
      </w:r>
    </w:p>
    <w:p>
      <w:r>
        <w:t>出版社:成都：四川大学出版社</w:t>
      </w:r>
    </w:p>
    <w:p>
      <w:r>
        <w:t>出版日期：2019.07</w:t>
      </w:r>
    </w:p>
    <w:p>
      <w:r>
        <w:t>总页数：102</w:t>
      </w:r>
    </w:p>
    <w:p>
      <w:r>
        <w:t>更多请访问教客网:www.jiaokey.com</w:t>
      </w:r>
    </w:p>
    <w:p>
      <w:r>
        <w:t>商业银行票据实训教程评论地址：https://www.jiaokey.com/book/detail/96226607.html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