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数学  七年级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名校秘题·全程导练  数学  七年级  上  （RJ） 评论地址：https://www.jiaokey.com/book/detail/96226594.html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