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高中二年级  理科综合</w:t>
      </w:r>
    </w:p>
    <w:p>
      <w:r>
        <w:t>作者：刘远信主编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快乐暑假  高中二年级  理科综合 评论地址：https://www.jiaokey.com/book/detail/96226570.html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