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书名：古诗文默写与赏析专项训练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古诗文默写与赏析专项训练 评论地址：https://www.jiaokey.com/book/detail/96226549.html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