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书名：坤航博物馆藏品系列  瓷器藏品</w:t>
      </w:r>
    </w:p>
    <w:p>
      <w:r>
        <w:t>作者:李磊，崔庆极主编</w:t>
      </w:r>
    </w:p>
    <w:p>
      <w:r>
        <w:t>出版社:成都:四川大学出版社,2019.09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坤航博物馆藏品系列  瓷器藏品评论地址：https://www.jiaokey.com/book/detail/96226531.html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