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曲松年鉴</w:t>
      </w:r>
    </w:p>
    <w:p>
      <w:r>
        <w:rPr>
          <w:rFonts w:ascii="宋体" w:hAnsi="宋体" w:eastAsia="宋体"/>
          <w:sz w:val="24"/>
        </w:rPr>
        <w:t>曲松县地方志编纂委员会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曲松年鉴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曲松县地方志编纂委员会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9787216095884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曲松县-2017-年鉴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曲松年鉴》（2017卷）是由中共西藏自治区山南市曲松县委员会、曲松县人民政府主办，曲松县地方志办公室、《曲松年鉴》编辑部编辑出版的地方综合年鉴。以马克思列宁主义、毛泽东思想和邓小平理论、“三个代表”重要思想和科学发展观为指导，按照辨证唯物主义和历史唯物主义的立场观点，实事求是地载录2016年度曲松县政治、经济、社会、文化等方面现状和取得成绩。设有特载、综述、大事记、政治、人民团体、武装、法制、经济管理、社会事业、城市建设与环保、交通与通信、金融、乡（镇）概况与机构、附录等内容。重点反映曲松县委、县政府及各部门认真贯彻落实以习近平总书记为核心的党中央关于“治国必治边，治边先稳藏”重要战略思想和“努力实现西藏持续稳定、长期稳定、全面稳定”重要指示精神，按照“四个全面”战略布局，围绕围绕自治区“两屏四地一通道”、市“两基地一核心”和县“一地两区一点”发展定位，凝心聚力、精准发力，开拓创新、扎实进取，不折不扣落实“产业兴县、民生立县、项目强县、转型活县、城镇靓县”的工作思路和“1234”工作举措进程中呈现出的良好势头和取得的崭新成就。</w:t>
      </w:r>
    </w:p>
    <w:p/>
    <w:p>
      <w:r>
        <w:t>本书出售、求购地址：https://www.jiaokey.com/book/detail/96226432.html</w:t>
      </w:r>
    </w:p>
    <w:p>
      <w:r>
        <w:t>更多中国年鉴、年刊图书推荐：https://www.jiaokey.com</w:t>
      </w:r>
    </w:p>
    <w:p>
      <w:r>
        <w:t>曲松县地方志编纂委员会 其他作品：https://www.jiaokey.com/tag/曲松县地方志编纂委员会.html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关键词搜索：https://www.jiaokey.com/tag/曲松县-2017-年鉴.html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