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书名：合作与共赢</w:t>
      </w:r>
    </w:p>
    <w:p>
      <w:r>
        <w:t>作者：李其荣，谭天星，邵元洲，何伟主编</w:t>
      </w:r>
    </w:p>
    <w:p>
      <w:r>
        <w:t>出版社：武汉：湖北人民出版社</w:t>
      </w:r>
    </w:p>
    <w:p>
      <w:r>
        <w:t>出版日期：2014.06</w:t>
      </w:r>
    </w:p>
    <w:p>
      <w:r>
        <w:t>总页数：546</w:t>
      </w:r>
    </w:p>
    <w:p>
      <w:r>
        <w:t>更多请访问教客网: www.jiaokey.com</w:t>
      </w:r>
    </w:p>
    <w:p>
      <w:r>
        <w:t>合作与共赢 评论地址：https://www.jiaokey.com/book/detail/96226417.html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