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书名：中国公车改革之路</w:t>
      </w:r>
    </w:p>
    <w:p>
      <w:r>
        <w:t>作者：叶青著</w:t>
      </w:r>
    </w:p>
    <w:p>
      <w:r>
        <w:t>出版社：武汉:湖北人民出版社,2017.06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中国公车改革之路 评论地址：https://www.jiaokey.com/book/detail/96226378.html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