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书名：丝路遗珍·敦煌壁画精品集</w:t>
      </w:r>
    </w:p>
    <w:p>
      <w:r>
        <w:t>作者:许俊编著</w:t>
      </w:r>
    </w:p>
    <w:p>
      <w:r>
        <w:t>出版社:南昌:江西美术出版社,2017.12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丝路遗珍·敦煌壁画精品集评论地址：https://www.jiaokey.com/book/detail/96226316.html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