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中学心理团辅实操</w:t>
      </w:r>
    </w:p>
    <w:p>
      <w:r>
        <w:rPr>
          <w:rFonts w:ascii="宋体" w:hAnsi="宋体" w:eastAsia="宋体"/>
          <w:sz w:val="24"/>
        </w:rPr>
        <w:t>李丽英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中学心理团辅实操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9787210103301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中学生-心理辅导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学生心理学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作者通过在教学和对学生进行心理辅导的实践中，提炼出来的心理团辅实操成果，是指导心理辅导员进行团体心理辅导的中学实用教材。本书共分七章，自我篇、自信篇、智力潜能、人际交往篇、目标价值篇、情绪管理篇、生命感恩篇。每一章包含若干课，每一课里由六个版块构成，分别为心海导航、心灵体操、心灵思语、心灵碰撞、心海罗盘和心灵鸡汤。本书能给予心理辅导员专业性的指导，更好地为学生的心理健康服务，从而提高学生的心理素质，树立正确的三观，为学生能有轻松快乐、成功满足的人生奠定扎实基础。</w:t>
      </w:r>
    </w:p>
    <w:p/>
    <w:p>
      <w:r>
        <w:t>本书出售、求购地址：https://www.jiaokey.com/book/detail/96226282.html</w:t>
      </w:r>
    </w:p>
    <w:p>
      <w:r>
        <w:t>更多学生心理学图书推荐：https://www.jiaokey.com</w:t>
      </w:r>
    </w:p>
    <w:p>
      <w:r>
        <w:t>李丽英 其他作品：https://www.jiaokey.com/tag/李丽英.html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关键词搜索：https://www.jiaokey.com/tag/中学生-心理辅导.html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