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人生感悟</w:t>
      </w:r>
    </w:p>
    <w:p>
      <w:r>
        <w:rPr>
          <w:rFonts w:ascii="宋体" w:hAnsi="宋体" w:eastAsia="宋体"/>
          <w:sz w:val="24"/>
        </w:rPr>
        <w:t>胡欣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6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9787307186125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人生感悟》本书为作者收录自己退休后多年文稿，集结而成。文稿以随笔、纪实类文章为主，对养老敬老、亲情友情、生老病死、为人处事等话题，结合自己经历，发出人生感悟。其文饱含热情，虽人生不甚顺遂，也自看风云起。</w:t>
      </w:r>
    </w:p>
    <w:p/>
    <w:p>
      <w:r>
        <w:t>本书出售、求购地址：https://www.jiaokey.com/book/detail/96226182.html</w:t>
      </w:r>
    </w:p>
    <w:p>
      <w:r>
        <w:t>更多当代作品（1949年~）图书推荐：https://www.jiaokey.com</w:t>
      </w:r>
    </w:p>
    <w:p>
      <w:r>
        <w:t>胡欣 其他作品：https://www.jiaokey.com/tag/胡欣.html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