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书名：大学生职业发展与就业指导</w:t>
      </w:r>
    </w:p>
    <w:p>
      <w:r>
        <w:t>作者：罗爱平，杨智敏，杨丽莉编著</w:t>
      </w:r>
    </w:p>
    <w:p>
      <w:r>
        <w:t>出版社：武汉：湖北人民出版社</w:t>
      </w:r>
    </w:p>
    <w:p>
      <w:r>
        <w:t>出版日期：2016.01</w:t>
      </w:r>
    </w:p>
    <w:p>
      <w:r>
        <w:t>总页数：304</w:t>
      </w:r>
    </w:p>
    <w:p>
      <w:r>
        <w:t>更多请访问教客网: www.jiaokey.com</w:t>
      </w:r>
    </w:p>
    <w:p>
      <w:r>
        <w:t>大学生职业发展与就业指导 评论地址：https://www.jiaokey.com/book/detail/96226166.html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