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风起马蹄莲  武汉未来科技城五周年建设纪实  2010-2015  下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风起马蹄莲  武汉未来科技城五周年建设纪实  2010-2015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区域经济发展-研究-武汉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本书出售、求购地址：https://www.jiaokey.com/book/detail/96226136.html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关键词搜索：https://www.jiaokey.com/tag/区域经济发展-研究-武汉.html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