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没有人偷走你的梦想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没有人偷走你的梦想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本书出售、求购地址：https://www.jiaokey.com/book/detail/96226048.html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关键词搜索：https://www.jiaokey.com/tag/没有人偷走你的梦想.html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