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今古名人</w:t>
      </w:r>
    </w:p>
    <w:p>
      <w:r>
        <w:rPr>
          <w:rFonts w:ascii="宋体" w:hAnsi="宋体" w:eastAsia="宋体"/>
          <w:sz w:val="24"/>
        </w:rPr>
        <w:t>王铜起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王铜起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9787214222244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名人-生平事迹-赣榆县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人物总传：按地区分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稿记载了历代赣榆名人和在这个区域活动过的是赣榆山青水秀、人杰地灵的历史见证，对于传承赣榆历史文脉，梳理赣榆人文源流，发挥文化作为经济发展的“助推器”、政治文明的“导航灯”、社会和谐的“黏合剂”的独特功能具有重要价值和意义。</w:t>
      </w:r>
    </w:p>
    <w:p/>
    <w:p>
      <w:r>
        <w:t>本书出售、求购地址：https://www.jiaokey.com/book/detail/96225985.html</w:t>
      </w:r>
    </w:p>
    <w:p>
      <w:r>
        <w:t>更多人物总传：按地区分图书推荐：https://www.jiaokey.com</w:t>
      </w:r>
    </w:p>
    <w:p>
      <w:r>
        <w:t>王铜起 其他作品：https://www.jiaokey.com/tag/王铜起.html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关键词搜索：https://www.jiaokey.com/tag/名人-生平事迹-赣榆县.html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