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中国特色社会主义研究  第3辑</w:t>
      </w:r>
    </w:p>
    <w:p>
      <w:r>
        <w:rPr>
          <w:rFonts w:ascii="宋体" w:hAnsi="宋体" w:eastAsia="宋体"/>
          <w:sz w:val="24"/>
        </w:rPr>
        <w:t>杨明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中国特色社会主义研究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9787214200006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中国特色社会主义-研究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中国特色社会主义建设问题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收录了关于中国特色社会主义理论与实践的原创研究成果，以深化对重大理论和现实问题的理论阐释，以服务于马克思主义中国化和中国特色社会主义理论体系建设。全书内容包括：中国特色社会主义与当代中国、马克思主义研究、政治文明等。</w:t>
      </w:r>
    </w:p>
    <w:p/>
    <w:p>
      <w:r>
        <w:t>本书出售、求购地址：https://www.jiaokey.com/book/detail/96225982.html</w:t>
      </w:r>
    </w:p>
    <w:p>
      <w:r>
        <w:t>更多中国特色社会主义建设问题图书推荐：https://www.jiaokey.com</w:t>
      </w:r>
    </w:p>
    <w:p>
      <w:r>
        <w:t>杨明 其他作品：https://www.jiaokey.com/tag/杨明.html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关键词搜索：https://www.jiaokey.com/tag/中国特色社会主义-研究.html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