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贝多芬传</w:t>
      </w:r>
    </w:p>
    <w:p>
      <w:r>
        <w:rPr>
          <w:rFonts w:ascii="宋体" w:hAnsi="宋体" w:eastAsia="宋体"/>
          <w:sz w:val="24"/>
        </w:rPr>
        <w:t>罗曼·罗兰,傅雷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5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贝多芬传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罗曼·罗兰,傅雷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9787555284505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贝多芬（Beethoven-ludwing Van 1770～1827）-传记-米开朗琪罗（Michelangelo-Buonarroti 1475～1564）-托尔斯泰（Tolstoy-Leo Nikolayevich 1828～1910）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本书为伟大音乐家贝多芬的传记作品，该书详细记述了贝多芬先生的生平，描摹了他的性格、品质，并展现出他的音乐作品的壮阔之美，可以帮助读者立体、深入地了解这位音乐家的各个方面。</w:t>
      </w:r>
    </w:p>
    <w:p/>
    <w:p>
      <w:r>
        <w:t>本书出售、求购地址：https://www.jiaokey.com/book/detail/96225941.html</w:t>
      </w:r>
    </w:p>
    <w:p>
      <w:r>
        <w:t>更多世界人物传记图书推荐：https://www.jiaokey.com</w:t>
      </w:r>
    </w:p>
    <w:p>
      <w:r>
        <w:t>罗曼·罗兰,傅雷 其他作品：https://www.jiaokey.com/tag/罗曼·罗兰,傅雷.html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关键词搜索：https://www.jiaokey.com/tag/贝多芬（Beethoven-ludwing Van 1770～1827）-传记-米开朗琪罗（Michelangelo-Buonarroti 1475～1564）-托尔斯泰（Tolstoy-Leo Nikolayevich 1828～1910）.html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