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书名：营销信息系统应用典型案例汇编  2018版</w:t>
      </w:r>
    </w:p>
    <w:p>
      <w:r>
        <w:t>作者:国网湖北省电力有限公司营销部编</w:t>
      </w:r>
    </w:p>
    <w:p>
      <w:r>
        <w:t>出版社:武汉：湖北人民出版社</w:t>
      </w:r>
    </w:p>
    <w:p>
      <w:r>
        <w:t>出版日期：2018.06</w:t>
      </w:r>
    </w:p>
    <w:p>
      <w:r>
        <w:t>总页数：253</w:t>
      </w:r>
    </w:p>
    <w:p>
      <w:r>
        <w:t>更多请访问教客网:www.jiaokey.com</w:t>
      </w:r>
    </w:p>
    <w:p>
      <w:r>
        <w:t>营销信息系统应用典型案例汇编  2018版评论地址：https://www.jiaokey.com/book/detail/96225893.html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