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古今名人家教故事</w:t>
      </w:r>
    </w:p>
    <w:p>
      <w:r>
        <w:rPr>
          <w:rFonts w:ascii="宋体" w:hAnsi="宋体" w:eastAsia="宋体"/>
          <w:sz w:val="24"/>
        </w:rPr>
        <w:t>叶贤恩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古今名人家教故事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叶贤恩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9787216087308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本书出售、求购地址：https://www.jiaokey.com/book/detail/96225729.html</w:t>
      </w:r>
    </w:p>
    <w:p>
      <w:r>
        <w:t>更多普及读物图书推荐：https://www.jiaokey.com</w:t>
      </w:r>
    </w:p>
    <w:p>
      <w:r>
        <w:t>叶贤恩 其他作品：https://www.jiaokey.com/tag/叶贤恩.html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关键词搜索：https://www.jiaokey.com/tag/古今名人家教故事.html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