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企业社会责任的生成逻辑和影响效应  基于制度环境和利益相关者视角</w:t>
      </w:r>
    </w:p>
    <w:p>
      <w:r>
        <w:rPr>
          <w:rFonts w:ascii="宋体" w:hAnsi="宋体" w:eastAsia="宋体"/>
          <w:sz w:val="24"/>
        </w:rPr>
        <w:t>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企业社会责任的生成逻辑和影响效应  基于制度环境和利益相关者视角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本书出售、求购地址：https://www.jiaokey.com/book/detail/96225611.html</w:t>
      </w:r>
    </w:p>
    <w:p>
      <w:r>
        <w:t>更多相关图书推荐：https://www.jiaokey.com</w:t>
      </w:r>
    </w:p>
    <w:p>
      <w:r>
        <w:t>于飞著 其他作品：https://www.jiaokey.com/tag/于飞著.html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关键词搜索：https://www.jiaokey.com/tag/企业社会责任的生成逻辑和影响效应  基于制度环境和利益相关者视角.html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