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作者:（美）简·韦伯斯特著；李嘉译</w:t>
      </w:r>
    </w:p>
    <w:p>
      <w:r>
        <w:t>出版社:南昌：江西美术出版社</w:t>
      </w:r>
    </w:p>
    <w:p>
      <w:r>
        <w:t>出版日期：2018.10</w:t>
      </w:r>
    </w:p>
    <w:p>
      <w:r>
        <w:t>总页数：198</w:t>
      </w:r>
    </w:p>
    <w:p>
      <w:r>
        <w:t>更多请访问教客网:www.jiaokey.com</w:t>
      </w:r>
    </w:p>
    <w:p>
      <w:r>
        <w:t>长腿叔叔评论地址：https://www.jiaokey.com/book/detail/96225367.html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